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управляя транспортным средством </w:t>
      </w:r>
      <w:r>
        <w:rPr>
          <w:rStyle w:val="cat-CarMakeModelgrp-25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1201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910207038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Timegrp-24rplc-30">
    <w:name w:val="cat-Time grp-2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CarMakeModelgrp-25rplc-33">
    <w:name w:val="cat-CarMakeModel grp-2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SumInWordsgrp-21rplc-50">
    <w:name w:val="cat-SumInWords grp-2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